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9DF2" w14:textId="5763DB2F" w:rsidR="005E58C4" w:rsidRDefault="006D6EBB">
      <w:pPr>
        <w:jc w:val="center"/>
      </w:pPr>
      <w:r>
        <w:rPr>
          <w:b/>
          <w:sz w:val="32"/>
        </w:rPr>
        <w:t>DRIVER UPDATE MANUAL</w:t>
      </w:r>
    </w:p>
    <w:p w14:paraId="5E10DC5F" w14:textId="4FA80CB9" w:rsidR="005E58C4" w:rsidRDefault="005E45B3" w:rsidP="006D6EBB">
      <w:pPr>
        <w:rPr>
          <w:bCs/>
        </w:rPr>
      </w:pPr>
      <w:r>
        <w:rPr>
          <w:b/>
        </w:rPr>
        <w:t>Introduction</w:t>
      </w:r>
      <w:r w:rsidR="00EC484D">
        <w:rPr>
          <w:b/>
        </w:rPr>
        <w:t xml:space="preserve">: </w:t>
      </w:r>
      <w:r w:rsidRPr="005E45B3">
        <w:rPr>
          <w:bCs/>
        </w:rPr>
        <w:t>The following manual describes how to manually update the XIMEA USB driver.</w:t>
      </w:r>
    </w:p>
    <w:p w14:paraId="686D2266" w14:textId="4694B053" w:rsidR="005E45B3" w:rsidRDefault="005E45B3" w:rsidP="005E45B3">
      <w:r w:rsidRPr="005E45B3">
        <w:t>Windows security update from April 2026 enforces stricter driver signature validation, which may block older USB drivers. This is due to operating system security changes and does not indicate any issue with XIMEA hardware or software. The update is being rolled out gradually across Windows 11 systems.</w:t>
      </w:r>
    </w:p>
    <w:p w14:paraId="66E1796F" w14:textId="77777777" w:rsidR="007F67DD" w:rsidRPr="007F67DD" w:rsidRDefault="007F67DD" w:rsidP="007F67DD">
      <w:proofErr w:type="spellStart"/>
      <w:r w:rsidRPr="007F67DD">
        <w:t>Ximea</w:t>
      </w:r>
      <w:proofErr w:type="spellEnd"/>
      <w:r w:rsidRPr="007F67DD">
        <w:t xml:space="preserve"> provides driver version 2.0.9, which is also accepted by the new security policy; however, it is not yet officially distributed in the software package.</w:t>
      </w:r>
    </w:p>
    <w:p w14:paraId="324E94D2" w14:textId="27DE97EE" w:rsidR="005E45B3" w:rsidRPr="005E45B3" w:rsidRDefault="007F67DD" w:rsidP="005E45B3">
      <w:r>
        <w:rPr>
          <w:b/>
        </w:rPr>
        <w:t xml:space="preserve">How to update driver </w:t>
      </w:r>
      <w:proofErr w:type="spellStart"/>
      <w:r>
        <w:rPr>
          <w:b/>
        </w:rPr>
        <w:t>manualy</w:t>
      </w:r>
      <w:proofErr w:type="spellEnd"/>
      <w:r>
        <w:rPr>
          <w:b/>
        </w:rPr>
        <w:t>:</w:t>
      </w:r>
    </w:p>
    <w:p w14:paraId="2F51BBCC" w14:textId="77777777" w:rsidR="007F67DD" w:rsidRDefault="007F67DD" w:rsidP="007F67DD">
      <w:r w:rsidRPr="007F67DD">
        <w:t>Download driver version 2.0.9 from XIMEA and extract it into an accessible folder.</w:t>
      </w:r>
    </w:p>
    <w:p w14:paraId="10B12C38" w14:textId="1896FCEA" w:rsidR="007F67DD" w:rsidRPr="007F67DD" w:rsidRDefault="007F67DD" w:rsidP="007F67DD">
      <w:r w:rsidRPr="007F67DD">
        <w:t>Connect the XIMEA</w:t>
      </w:r>
      <w:r>
        <w:t xml:space="preserve"> USB</w:t>
      </w:r>
      <w:r w:rsidRPr="007F67DD">
        <w:t xml:space="preserve"> camera to the PC. Open Device Manager (right-click the Windows icon in the Start menu and select Device Manager), then expand </w:t>
      </w:r>
      <w:r w:rsidRPr="007F67DD">
        <w:rPr>
          <w:b/>
          <w:bCs/>
        </w:rPr>
        <w:t>Imaging devices</w:t>
      </w:r>
      <w:r w:rsidRPr="007F67DD">
        <w:t xml:space="preserve">, right-click </w:t>
      </w:r>
      <w:r w:rsidRPr="007F67DD">
        <w:rPr>
          <w:b/>
          <w:bCs/>
        </w:rPr>
        <w:t>XIMEA USB</w:t>
      </w:r>
      <w:r>
        <w:rPr>
          <w:b/>
          <w:bCs/>
        </w:rPr>
        <w:t>3…</w:t>
      </w:r>
      <w:r w:rsidRPr="007F67DD">
        <w:t xml:space="preserve">, and select </w:t>
      </w:r>
      <w:r w:rsidRPr="007F67DD">
        <w:rPr>
          <w:b/>
          <w:bCs/>
        </w:rPr>
        <w:t>Update driver</w:t>
      </w:r>
      <w:r w:rsidRPr="007F67DD">
        <w:t>.</w:t>
      </w:r>
    </w:p>
    <w:p w14:paraId="1F026443" w14:textId="4AF53329" w:rsidR="006D6EBB" w:rsidRPr="006D6EBB" w:rsidRDefault="007F67DD" w:rsidP="006D6EBB">
      <w:r>
        <w:rPr>
          <w:noProof/>
        </w:rPr>
        <w:drawing>
          <wp:inline distT="0" distB="0" distL="0" distR="0" wp14:anchorId="0A2F4472" wp14:editId="2FEA6812">
            <wp:extent cx="6583680" cy="4843145"/>
            <wp:effectExtent l="0" t="0" r="7620" b="0"/>
            <wp:docPr id="11383794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3680" cy="4843145"/>
                    </a:xfrm>
                    <a:prstGeom prst="rect">
                      <a:avLst/>
                    </a:prstGeom>
                    <a:noFill/>
                    <a:ln>
                      <a:noFill/>
                    </a:ln>
                  </pic:spPr>
                </pic:pic>
              </a:graphicData>
            </a:graphic>
          </wp:inline>
        </w:drawing>
      </w:r>
    </w:p>
    <w:p w14:paraId="0DCF1278" w14:textId="77777777" w:rsidR="006D6EBB" w:rsidRPr="006D6EBB" w:rsidRDefault="006D6EBB" w:rsidP="006D6EBB"/>
    <w:p w14:paraId="28D1DBEE" w14:textId="77777777" w:rsidR="006D6EBB" w:rsidRPr="006D6EBB" w:rsidRDefault="006D6EBB" w:rsidP="006D6EBB"/>
    <w:p w14:paraId="0B6BD4B2" w14:textId="77777777" w:rsidR="006D6EBB" w:rsidRPr="006D6EBB" w:rsidRDefault="006D6EBB" w:rsidP="006D6EBB"/>
    <w:p w14:paraId="130685A3" w14:textId="0DC9C1B5" w:rsidR="006D6EBB" w:rsidRPr="006D6EBB" w:rsidRDefault="004B717E" w:rsidP="006D6EBB">
      <w:r>
        <w:lastRenderedPageBreak/>
        <w:t>Select Browse my computer for drivers.</w:t>
      </w:r>
    </w:p>
    <w:p w14:paraId="7051FC6D" w14:textId="6305D063" w:rsidR="006D6EBB" w:rsidRPr="006D6EBB" w:rsidRDefault="004B717E" w:rsidP="006D6EBB">
      <w:r>
        <w:rPr>
          <w:noProof/>
        </w:rPr>
        <w:drawing>
          <wp:inline distT="0" distB="0" distL="0" distR="0" wp14:anchorId="08BB2C23" wp14:editId="250C46D3">
            <wp:extent cx="5848350" cy="4514850"/>
            <wp:effectExtent l="0" t="0" r="0" b="0"/>
            <wp:docPr id="14944065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4514850"/>
                    </a:xfrm>
                    <a:prstGeom prst="rect">
                      <a:avLst/>
                    </a:prstGeom>
                    <a:noFill/>
                    <a:ln>
                      <a:noFill/>
                    </a:ln>
                  </pic:spPr>
                </pic:pic>
              </a:graphicData>
            </a:graphic>
          </wp:inline>
        </w:drawing>
      </w:r>
    </w:p>
    <w:p w14:paraId="51A0CC10" w14:textId="1018E764" w:rsidR="004B717E" w:rsidRDefault="004B717E">
      <w:r>
        <w:br w:type="page"/>
      </w:r>
    </w:p>
    <w:p w14:paraId="2671A85E" w14:textId="64E6CBF7" w:rsidR="006D6EBB" w:rsidRDefault="004B717E" w:rsidP="006D6EBB">
      <w:r>
        <w:lastRenderedPageBreak/>
        <w:t>Select Browse …</w:t>
      </w:r>
    </w:p>
    <w:p w14:paraId="7515AFB6" w14:textId="29C476C4" w:rsidR="004B717E" w:rsidRPr="006D6EBB" w:rsidRDefault="004B717E" w:rsidP="006D6EBB">
      <w:r>
        <w:rPr>
          <w:noProof/>
        </w:rPr>
        <w:drawing>
          <wp:inline distT="0" distB="0" distL="0" distR="0" wp14:anchorId="15147562" wp14:editId="78A6958F">
            <wp:extent cx="5848350" cy="4527550"/>
            <wp:effectExtent l="0" t="0" r="0" b="6350"/>
            <wp:docPr id="4511219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4527550"/>
                    </a:xfrm>
                    <a:prstGeom prst="rect">
                      <a:avLst/>
                    </a:prstGeom>
                    <a:noFill/>
                    <a:ln>
                      <a:noFill/>
                    </a:ln>
                  </pic:spPr>
                </pic:pic>
              </a:graphicData>
            </a:graphic>
          </wp:inline>
        </w:drawing>
      </w:r>
    </w:p>
    <w:p w14:paraId="38809DD4" w14:textId="052BA62A" w:rsidR="004B717E" w:rsidRDefault="004B717E">
      <w:r>
        <w:br w:type="page"/>
      </w:r>
    </w:p>
    <w:p w14:paraId="7D661C40" w14:textId="71065C70" w:rsidR="00A05208" w:rsidRPr="00A05208" w:rsidRDefault="00A05208" w:rsidP="00A05208">
      <w:r w:rsidRPr="00A05208">
        <w:lastRenderedPageBreak/>
        <w:t>Select the folder where you extracted the downloaded driver version 2.0.9</w:t>
      </w:r>
      <w:proofErr w:type="gramStart"/>
      <w:r w:rsidRPr="00A05208">
        <w:t>.</w:t>
      </w:r>
      <w:r>
        <w:t>, and</w:t>
      </w:r>
      <w:proofErr w:type="gramEnd"/>
      <w:r>
        <w:t xml:space="preserve"> press OK to continue.</w:t>
      </w:r>
    </w:p>
    <w:p w14:paraId="248BB407" w14:textId="7333DE6C" w:rsidR="004B717E" w:rsidRPr="006D6EBB" w:rsidRDefault="004B717E" w:rsidP="006D6EBB">
      <w:r>
        <w:rPr>
          <w:noProof/>
        </w:rPr>
        <w:drawing>
          <wp:inline distT="0" distB="0" distL="0" distR="0" wp14:anchorId="159A9D74" wp14:editId="0FC46DFF">
            <wp:extent cx="6583680" cy="4810125"/>
            <wp:effectExtent l="0" t="0" r="7620" b="9525"/>
            <wp:docPr id="19261348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3680" cy="4810125"/>
                    </a:xfrm>
                    <a:prstGeom prst="rect">
                      <a:avLst/>
                    </a:prstGeom>
                    <a:noFill/>
                    <a:ln>
                      <a:noFill/>
                    </a:ln>
                  </pic:spPr>
                </pic:pic>
              </a:graphicData>
            </a:graphic>
          </wp:inline>
        </w:drawing>
      </w:r>
    </w:p>
    <w:p w14:paraId="0AE40EF4" w14:textId="3FFAC159" w:rsidR="00A05208" w:rsidRDefault="00A05208">
      <w:r>
        <w:br w:type="page"/>
      </w:r>
    </w:p>
    <w:p w14:paraId="11D83A4B" w14:textId="1EB99872" w:rsidR="006D6EBB" w:rsidRDefault="00A05208" w:rsidP="006D6EBB">
      <w:r>
        <w:lastRenderedPageBreak/>
        <w:t>Press NEXT to continue.</w:t>
      </w:r>
    </w:p>
    <w:p w14:paraId="1685DA52" w14:textId="4058B3E5" w:rsidR="00A05208" w:rsidRPr="006D6EBB" w:rsidRDefault="00A05208" w:rsidP="006D6EBB">
      <w:r>
        <w:rPr>
          <w:noProof/>
        </w:rPr>
        <w:drawing>
          <wp:inline distT="0" distB="0" distL="0" distR="0" wp14:anchorId="2F301856" wp14:editId="53034AC8">
            <wp:extent cx="5848350" cy="4514850"/>
            <wp:effectExtent l="0" t="0" r="0" b="0"/>
            <wp:docPr id="2171730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4514850"/>
                    </a:xfrm>
                    <a:prstGeom prst="rect">
                      <a:avLst/>
                    </a:prstGeom>
                    <a:noFill/>
                    <a:ln>
                      <a:noFill/>
                    </a:ln>
                  </pic:spPr>
                </pic:pic>
              </a:graphicData>
            </a:graphic>
          </wp:inline>
        </w:drawing>
      </w:r>
    </w:p>
    <w:p w14:paraId="4DFE81B2" w14:textId="511A07B5" w:rsidR="00A05208" w:rsidRDefault="00A05208">
      <w:r>
        <w:br w:type="page"/>
      </w:r>
    </w:p>
    <w:p w14:paraId="6B4DB78C" w14:textId="77777777" w:rsidR="00A05208" w:rsidRPr="00A05208" w:rsidRDefault="00A05208" w:rsidP="00A05208">
      <w:r w:rsidRPr="00A05208">
        <w:lastRenderedPageBreak/>
        <w:t>If everything completes successfully, you should see the following window.</w:t>
      </w:r>
    </w:p>
    <w:p w14:paraId="1EEAAC92" w14:textId="74D7FA79" w:rsidR="00A05208" w:rsidRPr="006D6EBB" w:rsidRDefault="00A05208" w:rsidP="006D6EBB">
      <w:r>
        <w:rPr>
          <w:noProof/>
        </w:rPr>
        <w:drawing>
          <wp:inline distT="0" distB="0" distL="0" distR="0" wp14:anchorId="6549047A" wp14:editId="66A220FA">
            <wp:extent cx="5842000" cy="4876800"/>
            <wp:effectExtent l="0" t="0" r="6350" b="0"/>
            <wp:docPr id="1700647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00" cy="4876800"/>
                    </a:xfrm>
                    <a:prstGeom prst="rect">
                      <a:avLst/>
                    </a:prstGeom>
                    <a:noFill/>
                    <a:ln>
                      <a:noFill/>
                    </a:ln>
                  </pic:spPr>
                </pic:pic>
              </a:graphicData>
            </a:graphic>
          </wp:inline>
        </w:drawing>
      </w:r>
    </w:p>
    <w:p w14:paraId="38BD8E89" w14:textId="77777777" w:rsidR="006D6EBB" w:rsidRPr="006D6EBB" w:rsidRDefault="006D6EBB" w:rsidP="006D6EBB"/>
    <w:p w14:paraId="589D4CA4" w14:textId="77777777" w:rsidR="006D6EBB" w:rsidRPr="006D6EBB" w:rsidRDefault="006D6EBB" w:rsidP="006D6EBB"/>
    <w:p w14:paraId="6E692093" w14:textId="77777777" w:rsidR="006D6EBB" w:rsidRDefault="006D6EBB" w:rsidP="006D6EBB"/>
    <w:p w14:paraId="56318124" w14:textId="443430F9" w:rsidR="006D6EBB" w:rsidRPr="006D6EBB" w:rsidRDefault="006D6EBB" w:rsidP="006D6EBB">
      <w:pPr>
        <w:tabs>
          <w:tab w:val="left" w:pos="3900"/>
        </w:tabs>
      </w:pPr>
      <w:r>
        <w:tab/>
      </w:r>
    </w:p>
    <w:sectPr w:rsidR="006D6EBB" w:rsidRPr="006D6EBB" w:rsidSect="00034616">
      <w:headerReference w:type="default" r:id="rId16"/>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CC54" w14:textId="77777777" w:rsidR="006B0AAE" w:rsidRDefault="006B0AAE">
      <w:pPr>
        <w:spacing w:after="0" w:line="240" w:lineRule="auto"/>
      </w:pPr>
      <w:r>
        <w:separator/>
      </w:r>
    </w:p>
  </w:endnote>
  <w:endnote w:type="continuationSeparator" w:id="0">
    <w:p w14:paraId="3BBDCC05" w14:textId="77777777" w:rsidR="006B0AAE" w:rsidRDefault="006B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D1B1" w14:textId="77777777" w:rsidR="006B0AAE" w:rsidRDefault="006B0AAE">
      <w:pPr>
        <w:spacing w:after="0" w:line="240" w:lineRule="auto"/>
      </w:pPr>
      <w:r>
        <w:separator/>
      </w:r>
    </w:p>
  </w:footnote>
  <w:footnote w:type="continuationSeparator" w:id="0">
    <w:p w14:paraId="4DD1FBF6" w14:textId="77777777" w:rsidR="006B0AAE" w:rsidRDefault="006B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75A2" w14:textId="0BDBD369" w:rsidR="005E58C4" w:rsidRDefault="00A27653">
    <w:pPr>
      <w:pStyle w:val="Header"/>
      <w:jc w:val="right"/>
    </w:pPr>
    <w:r>
      <w:rPr>
        <w:noProof/>
        <w:sz w:val="16"/>
      </w:rPr>
      <w:drawing>
        <wp:inline distT="0" distB="0" distL="0" distR="0" wp14:anchorId="6646CB4B" wp14:editId="2C7934AE">
          <wp:extent cx="1619250" cy="409575"/>
          <wp:effectExtent l="0" t="0" r="0" b="9525"/>
          <wp:docPr id="1320203624" name="Graphic 1">
            <a:extLst xmlns:a="http://schemas.openxmlformats.org/drawingml/2006/main">
              <a:ext uri="{FF2B5EF4-FFF2-40B4-BE49-F238E27FC236}">
                <a16:creationId xmlns:a16="http://schemas.microsoft.com/office/drawing/2014/main" id="{34D783FC-F24A-4ADB-A433-01F41C2D8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1348" name="Graphic 706851348"/>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409575"/>
                  </a:xfrm>
                  <a:prstGeom prst="rect">
                    <a:avLst/>
                  </a:prstGeom>
                </pic:spPr>
              </pic:pic>
            </a:graphicData>
          </a:graphic>
        </wp:inline>
      </w:drawing>
    </w:r>
    <w:r>
      <w:rPr>
        <w:sz w:val="16"/>
      </w:rPr>
      <w:t xml:space="preserve">                                                                                                    XIMEA </w:t>
    </w:r>
    <w:r w:rsidR="006D6EBB">
      <w:rPr>
        <w:sz w:val="16"/>
      </w:rPr>
      <w:t xml:space="preserve">driver update manual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12CB370"/>
    <w:lvl w:ilvl="0">
      <w:start w:val="1"/>
      <w:numFmt w:val="bullet"/>
      <w:pStyle w:val="ListBullet"/>
      <w:lvlText w:val=""/>
      <w:lvlJc w:val="left"/>
      <w:pPr>
        <w:tabs>
          <w:tab w:val="num" w:pos="360"/>
        </w:tabs>
        <w:ind w:left="360" w:hanging="360"/>
      </w:pPr>
      <w:rPr>
        <w:rFonts w:ascii="Symbol" w:hAnsi="Symbol" w:hint="default"/>
      </w:rPr>
    </w:lvl>
  </w:abstractNum>
  <w:num w:numId="1" w16cid:durableId="1127314929">
    <w:abstractNumId w:val="6"/>
  </w:num>
  <w:num w:numId="2" w16cid:durableId="1452094369">
    <w:abstractNumId w:val="0"/>
  </w:num>
  <w:num w:numId="3" w16cid:durableId="1641033397">
    <w:abstractNumId w:val="4"/>
  </w:num>
  <w:num w:numId="4" w16cid:durableId="1736665022">
    <w:abstractNumId w:val="8"/>
  </w:num>
  <w:num w:numId="5" w16cid:durableId="2105761727">
    <w:abstractNumId w:val="1"/>
  </w:num>
  <w:num w:numId="6" w16cid:durableId="46876215">
    <w:abstractNumId w:val="2"/>
  </w:num>
  <w:num w:numId="7" w16cid:durableId="701783981">
    <w:abstractNumId w:val="5"/>
  </w:num>
  <w:num w:numId="8" w16cid:durableId="767041108">
    <w:abstractNumId w:val="7"/>
  </w:num>
  <w:num w:numId="9" w16cid:durableId="779185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DF5"/>
    <w:rsid w:val="0006063C"/>
    <w:rsid w:val="00085647"/>
    <w:rsid w:val="000A7F39"/>
    <w:rsid w:val="000B540A"/>
    <w:rsid w:val="000E54A1"/>
    <w:rsid w:val="0010166F"/>
    <w:rsid w:val="001130E2"/>
    <w:rsid w:val="0015074B"/>
    <w:rsid w:val="001625E3"/>
    <w:rsid w:val="00174B77"/>
    <w:rsid w:val="00197587"/>
    <w:rsid w:val="001D2AFB"/>
    <w:rsid w:val="0025429D"/>
    <w:rsid w:val="0026385B"/>
    <w:rsid w:val="002836DB"/>
    <w:rsid w:val="0029639D"/>
    <w:rsid w:val="002D37C7"/>
    <w:rsid w:val="002E076E"/>
    <w:rsid w:val="002E1456"/>
    <w:rsid w:val="002E6807"/>
    <w:rsid w:val="002F2F19"/>
    <w:rsid w:val="00326F90"/>
    <w:rsid w:val="00355F81"/>
    <w:rsid w:val="00360322"/>
    <w:rsid w:val="003B5A01"/>
    <w:rsid w:val="004231E2"/>
    <w:rsid w:val="00434298"/>
    <w:rsid w:val="004474EA"/>
    <w:rsid w:val="00467637"/>
    <w:rsid w:val="004B717E"/>
    <w:rsid w:val="004F3329"/>
    <w:rsid w:val="005B08E6"/>
    <w:rsid w:val="005E45B3"/>
    <w:rsid w:val="005E58C4"/>
    <w:rsid w:val="00600DD5"/>
    <w:rsid w:val="00651F23"/>
    <w:rsid w:val="006704E5"/>
    <w:rsid w:val="00694A23"/>
    <w:rsid w:val="006B0AAE"/>
    <w:rsid w:val="006B16DB"/>
    <w:rsid w:val="006D6EBB"/>
    <w:rsid w:val="006F3B42"/>
    <w:rsid w:val="007209B0"/>
    <w:rsid w:val="007829D3"/>
    <w:rsid w:val="007B2F85"/>
    <w:rsid w:val="007F1FE0"/>
    <w:rsid w:val="007F67DD"/>
    <w:rsid w:val="0086311C"/>
    <w:rsid w:val="00895885"/>
    <w:rsid w:val="008D3448"/>
    <w:rsid w:val="00917EC4"/>
    <w:rsid w:val="009740AB"/>
    <w:rsid w:val="009D6508"/>
    <w:rsid w:val="00A05208"/>
    <w:rsid w:val="00A27653"/>
    <w:rsid w:val="00A91164"/>
    <w:rsid w:val="00AA1D8D"/>
    <w:rsid w:val="00AB4EE5"/>
    <w:rsid w:val="00B47730"/>
    <w:rsid w:val="00B95330"/>
    <w:rsid w:val="00C04CC6"/>
    <w:rsid w:val="00C553FC"/>
    <w:rsid w:val="00C70440"/>
    <w:rsid w:val="00CB0664"/>
    <w:rsid w:val="00D51093"/>
    <w:rsid w:val="00D5650B"/>
    <w:rsid w:val="00E02E3D"/>
    <w:rsid w:val="00E07F27"/>
    <w:rsid w:val="00E50C16"/>
    <w:rsid w:val="00EC484D"/>
    <w:rsid w:val="00EC5CD6"/>
    <w:rsid w:val="00EC7A52"/>
    <w:rsid w:val="00FC693F"/>
    <w:rsid w:val="046388CE"/>
    <w:rsid w:val="046EE6AB"/>
    <w:rsid w:val="0907A48D"/>
    <w:rsid w:val="0D6A4C33"/>
    <w:rsid w:val="0F770AEB"/>
    <w:rsid w:val="1AA3A4C4"/>
    <w:rsid w:val="1F441FAD"/>
    <w:rsid w:val="3124B3ED"/>
    <w:rsid w:val="3771A750"/>
    <w:rsid w:val="3B6FC7D1"/>
    <w:rsid w:val="480F92E7"/>
    <w:rsid w:val="4D2075A8"/>
    <w:rsid w:val="53143F19"/>
    <w:rsid w:val="5A23F72A"/>
    <w:rsid w:val="5CD7B5E4"/>
    <w:rsid w:val="6F4CE5B1"/>
    <w:rsid w:val="74ED2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618BD"/>
  <w14:defaultImageDpi w14:val="300"/>
  <w15:docId w15:val="{C0BC19A7-DF75-4FE7-969A-52203D2B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052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3A44544DE8B41AC16FBE7705E7CF7" ma:contentTypeVersion="16" ma:contentTypeDescription="Ein neues Dokument erstellen." ma:contentTypeScope="" ma:versionID="c888a91d4487a4e8f974385d2bcb3711">
  <xsd:schema xmlns:xsd="http://www.w3.org/2001/XMLSchema" xmlns:xs="http://www.w3.org/2001/XMLSchema" xmlns:p="http://schemas.microsoft.com/office/2006/metadata/properties" xmlns:ns3="a59f502d-1fb2-4100-bf19-7a0347643ec8" xmlns:ns4="dbe8161a-31a5-414f-a4d5-96b44f775d5a" targetNamespace="http://schemas.microsoft.com/office/2006/metadata/properties" ma:root="true" ma:fieldsID="a5c4e040c900617357c58c51903ca7e2" ns3:_="" ns4:_="">
    <xsd:import namespace="a59f502d-1fb2-4100-bf19-7a0347643ec8"/>
    <xsd:import namespace="dbe8161a-31a5-414f-a4d5-96b44f775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f502d-1fb2-4100-bf19-7a0347643ec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8161a-31a5-414f-a4d5-96b44f775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e8161a-31a5-414f-a4d5-96b44f775d5a" xsi:nil="true"/>
  </documentManagement>
</p:properties>
</file>

<file path=customXml/itemProps1.xml><?xml version="1.0" encoding="utf-8"?>
<ds:datastoreItem xmlns:ds="http://schemas.openxmlformats.org/officeDocument/2006/customXml" ds:itemID="{9C273A37-1649-4F79-9349-03E8BF8F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f502d-1fb2-4100-bf19-7a0347643ec8"/>
    <ds:schemaRef ds:uri="dbe8161a-31a5-414f-a4d5-96b44f775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A4A4C-15BE-4673-B885-FBCAA5613BA9}">
  <ds:schemaRefs>
    <ds:schemaRef ds:uri="http://schemas.microsoft.com/sharepoint/v3/contenttype/forms"/>
  </ds:schemaRefs>
</ds:datastoreItem>
</file>

<file path=customXml/itemProps3.xml><?xml version="1.0" encoding="utf-8"?>
<ds:datastoreItem xmlns:ds="http://schemas.openxmlformats.org/officeDocument/2006/customXml" ds:itemID="{4DC7D396-CEA6-4EF1-B92F-539AE75D937D}">
  <ds:schemaRefs>
    <ds:schemaRef ds:uri="http://schemas.microsoft.com/office/2006/metadata/properties"/>
    <ds:schemaRef ds:uri="http://schemas.microsoft.com/office/infopath/2007/PartnerControls"/>
    <ds:schemaRef ds:uri="dbe8161a-31a5-414f-a4d5-96b44f775d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Words>
  <Characters>1010</Characters>
  <Application>Microsoft Office Word</Application>
  <DocSecurity>0</DocSecurity>
  <Lines>8</Lines>
  <Paragraphs>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Zelenka</cp:lastModifiedBy>
  <cp:revision>2</cp:revision>
  <dcterms:created xsi:type="dcterms:W3CDTF">2026-06-11T20:50:00Z</dcterms:created>
  <dcterms:modified xsi:type="dcterms:W3CDTF">2026-06-11T20:50:00Z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0x0101007153A44544DE8B41AC16FBE7705E7CF7</vt:lpwstr>
  </property>
</Properties>
</file>